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 vs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Interruptions    </w:t>
      </w:r>
      <w:r>
        <w:t xml:space="preserve">   Hedges    </w:t>
      </w:r>
      <w:r>
        <w:t xml:space="preserve">   Deborah Cameron    </w:t>
      </w:r>
      <w:r>
        <w:t xml:space="preserve">   Robin Lakoff    </w:t>
      </w:r>
      <w:r>
        <w:t xml:space="preserve">   Atkins    </w:t>
      </w:r>
      <w:r>
        <w:t xml:space="preserve">   O'barr    </w:t>
      </w:r>
      <w:r>
        <w:t xml:space="preserve">   Deficit    </w:t>
      </w:r>
      <w:r>
        <w:t xml:space="preserve">   Difference    </w:t>
      </w:r>
      <w:r>
        <w:t xml:space="preserve">   Dominance    </w:t>
      </w:r>
      <w:r>
        <w:t xml:space="preserve">   Otto Jespersen    </w:t>
      </w:r>
      <w:r>
        <w:t xml:space="preserve">   Deborah Tannen    </w:t>
      </w:r>
      <w:r>
        <w:t xml:space="preserve">   Jennifer Coates    </w:t>
      </w:r>
      <w:r>
        <w:t xml:space="preserve">   Covert    </w:t>
      </w:r>
      <w:r>
        <w:t xml:space="preserve">   Overt    </w:t>
      </w:r>
      <w:r>
        <w:t xml:space="preserve">   Standard English    </w:t>
      </w:r>
      <w:r>
        <w:t xml:space="preserve">   Stereotype    </w:t>
      </w:r>
      <w:r>
        <w:t xml:space="preserve">   Marking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vs Women</dc:title>
  <dcterms:created xsi:type="dcterms:W3CDTF">2021-10-11T12:12:54Z</dcterms:created>
  <dcterms:modified xsi:type="dcterms:W3CDTF">2021-10-11T12:12:54Z</dcterms:modified>
</cp:coreProperties>
</file>