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Menanam Padi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memelihara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bapak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bebek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memanen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sawah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menggiling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petani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ayam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kerbau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nasi goreng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memasak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tidak suka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membajak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menanam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Menanam Padi</dc:title>
  <dcterms:created xsi:type="dcterms:W3CDTF">2021-10-11T12:12:21Z</dcterms:created>
  <dcterms:modified xsi:type="dcterms:W3CDTF">2021-10-11T12:12:21Z</dcterms:modified>
</cp:coreProperties>
</file>