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Mencuis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dialogues    </w:t>
      </w:r>
      <w:r>
        <w:t xml:space="preserve">   china    </w:t>
      </w:r>
      <w:r>
        <w:t xml:space="preserve">   religion    </w:t>
      </w:r>
      <w:r>
        <w:t xml:space="preserve">   values    </w:t>
      </w:r>
      <w:r>
        <w:t xml:space="preserve">   confucianism    </w:t>
      </w:r>
      <w:r>
        <w:t xml:space="preserve">   confucius    </w:t>
      </w:r>
      <w:r>
        <w:t xml:space="preserve">   confucian    </w:t>
      </w:r>
      <w:r>
        <w:t xml:space="preserve">   philosophy    </w:t>
      </w:r>
      <w:r>
        <w:t xml:space="preserve">   philosopher    </w:t>
      </w:r>
      <w:r>
        <w:t xml:space="preserve">   ode    </w:t>
      </w:r>
      <w:r>
        <w:t xml:space="preserve">   righteousness    </w:t>
      </w:r>
      <w:r>
        <w:t xml:space="preserve">   goodness    </w:t>
      </w:r>
      <w:r>
        <w:t xml:space="preserve">   mencuis    </w:t>
      </w:r>
      <w:r>
        <w:t xml:space="preserve">   king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Mencuis word search</dc:title>
  <dcterms:created xsi:type="dcterms:W3CDTF">2021-10-11T12:12:02Z</dcterms:created>
  <dcterms:modified xsi:type="dcterms:W3CDTF">2021-10-11T12:12:02Z</dcterms:modified>
</cp:coreProperties>
</file>