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Mendalian 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for when a gene has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of _____________ states that if genes are located on the chromosome, then alleles of each gene are transmitted to gametes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inheritance is the hypothesis that parents pass on discrete heritable units that retain their separate identity without the blending of characters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"a" in "Aa" is considered the _______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hereditary factor that influences a particular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Individuals of the same phenotype that always produce offspring with the same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used garden peas to illustrate how genes are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"A" in "Aa" is considered the _______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of __________ states that the separation of homologous chromosomes results in alleles of the same gene moving into different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individual's observable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traits are traits that can be put into categories like "wrinkled" or "round"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for when a gene has two of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gene that comes in more than one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Mendalian Genetics Crossword</dc:title>
  <dcterms:created xsi:type="dcterms:W3CDTF">2021-10-11T12:12:55Z</dcterms:created>
  <dcterms:modified xsi:type="dcterms:W3CDTF">2021-10-11T12:12:55Z</dcterms:modified>
</cp:coreProperties>
</file>