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Mendel Beilis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andriusha    </w:t>
      </w:r>
      <w:r>
        <w:t xml:space="preserve">   beilis    </w:t>
      </w:r>
      <w:r>
        <w:t xml:space="preserve">   black hundreds    </w:t>
      </w:r>
      <w:r>
        <w:t xml:space="preserve">   blood    </w:t>
      </w:r>
      <w:r>
        <w:t xml:space="preserve">   blood lible    </w:t>
      </w:r>
      <w:r>
        <w:t xml:space="preserve">   cave    </w:t>
      </w:r>
      <w:r>
        <w:t xml:space="preserve">   free    </w:t>
      </w:r>
      <w:r>
        <w:t xml:space="preserve">   israel    </w:t>
      </w:r>
      <w:r>
        <w:t xml:space="preserve">   jail    </w:t>
      </w:r>
      <w:r>
        <w:t xml:space="preserve">   kiev    </w:t>
      </w:r>
      <w:r>
        <w:t xml:space="preserve">   murder    </w:t>
      </w:r>
      <w:r>
        <w:t xml:space="preserve">   scapegoat    </w:t>
      </w:r>
      <w:r>
        <w:t xml:space="preserve">   schneerson    </w:t>
      </w:r>
      <w:r>
        <w:t xml:space="preserve">   torture    </w:t>
      </w:r>
      <w:r>
        <w:t xml:space="preserve">   trial    </w:t>
      </w:r>
      <w:r>
        <w:t xml:space="preserve">   vera    </w:t>
      </w:r>
      <w:r>
        <w:t xml:space="preserve">   yustchinsky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 Beilis</dc:title>
  <dcterms:created xsi:type="dcterms:W3CDTF">2021-10-11T12:13:07Z</dcterms:created>
  <dcterms:modified xsi:type="dcterms:W3CDTF">2021-10-11T12:13:07Z</dcterms:modified>
</cp:coreProperties>
</file>