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Mendel Beilis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this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beilis into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rymes with shave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beilis go when he was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mudered?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year was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jews accused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accused of the blood libel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Beilis 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beilis couldnt wait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 Beilis</dc:title>
  <dcterms:created xsi:type="dcterms:W3CDTF">2021-10-11T12:13:10Z</dcterms:created>
  <dcterms:modified xsi:type="dcterms:W3CDTF">2021-10-11T12:13:10Z</dcterms:modified>
</cp:coreProperties>
</file>