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Mendel Beilis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Lawyers    </w:t>
      </w:r>
      <w:r>
        <w:t xml:space="preserve">   Beilis    </w:t>
      </w:r>
      <w:r>
        <w:t xml:space="preserve">   Blood    </w:t>
      </w:r>
      <w:r>
        <w:t xml:space="preserve">   Blood Libel    </w:t>
      </w:r>
      <w:r>
        <w:t xml:space="preserve">   Cave    </w:t>
      </w:r>
      <w:r>
        <w:t xml:space="preserve">   Cell    </w:t>
      </w:r>
      <w:r>
        <w:t xml:space="preserve">   Christian    </w:t>
      </w:r>
      <w:r>
        <w:t xml:space="preserve">   courtcase    </w:t>
      </w:r>
      <w:r>
        <w:t xml:space="preserve">   Freedom    </w:t>
      </w:r>
      <w:r>
        <w:t xml:space="preserve">   Jew    </w:t>
      </w:r>
      <w:r>
        <w:t xml:space="preserve">   Judge    </w:t>
      </w:r>
      <w:r>
        <w:t xml:space="preserve">   Lies    </w:t>
      </w:r>
      <w:r>
        <w:t xml:space="preserve">   Martyr    </w:t>
      </w:r>
      <w:r>
        <w:t xml:space="preserve">   Mendel    </w:t>
      </w:r>
      <w:r>
        <w:t xml:space="preserve">   murder    </w:t>
      </w:r>
      <w:r>
        <w:t xml:space="preserve">   Prison    </w:t>
      </w:r>
      <w:r>
        <w:t xml:space="preserve">   Release    </w:t>
      </w:r>
      <w:r>
        <w:t xml:space="preserve">   Scapegoat    </w:t>
      </w:r>
      <w:r>
        <w:t xml:space="preserve">   Trial    </w:t>
      </w:r>
      <w:r>
        <w:t xml:space="preserve">   Vera Tchebiriak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 Beilis</dc:title>
  <dcterms:created xsi:type="dcterms:W3CDTF">2021-10-11T12:13:12Z</dcterms:created>
  <dcterms:modified xsi:type="dcterms:W3CDTF">2021-10-11T12:13:12Z</dcterms:modified>
</cp:coreProperties>
</file>