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Mendelian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States alleles separate during meiosis for gamete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different copies of one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masking of one gene because of the presence of another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two identical copies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trace inherited disorders in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different versions inherited from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and observable traits 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an individual who only has 1 copy of a gene to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allele is only expressed when there are 2 identical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inheritance occurs when multiple gener, like in eye color contribute to expression of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feature that can be inherited or passed down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occurs when parental traits are blended in the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allele is always expressed when it is present, it is called the  _______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amazing biology teacher at Lennard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alleles sort into different combinations in gametes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genetic make up of an organism that determines how it with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Genetic cross between individuals that examines only 1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many alleles are contributing to the expression of one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cross between two organisms that examines TWO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traits connected to XX or XY chromosomes are said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coolest bio teacher at Lennard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punnett squares are used to identify the _________ of having certain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alleles are BOTH expressed in an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numerical comparison of offspring that have a specific appearance or genetic make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father of modern genetics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Mendelian Genetics</dc:title>
  <dcterms:created xsi:type="dcterms:W3CDTF">2021-10-11T12:13:02Z</dcterms:created>
  <dcterms:modified xsi:type="dcterms:W3CDTF">2021-10-11T12:13:02Z</dcterms:modified>
</cp:coreProperties>
</file>