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Mendelian Genetics</w:t>
      </w:r>
    </w:p>
    <w:p>
      <w:pPr>
        <w:pStyle w:val="Questions"/>
      </w:pPr>
      <w:r>
        <w:t xml:space="preserve">1. ITCEENG IVARNOITA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EINDDPETNNE SSETOMNATR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AITSRT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NIEEGCT SSOCR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NEEG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AELELL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YOUZOOMSHG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ZUREHSYGETOO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ETPEYOGN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OYHEPPNTE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TINMONDA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SIREESCEV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EIPMOTLECN NNCAEODIM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ENOOCAIMCDN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GCLENIYOP RTITA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AISESTPSI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NCGSEEIT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EDNLME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Mendelian Genetics</dc:title>
  <dcterms:created xsi:type="dcterms:W3CDTF">2021-10-11T12:13:42Z</dcterms:created>
  <dcterms:modified xsi:type="dcterms:W3CDTF">2021-10-11T12:13:42Z</dcterms:modified>
</cp:coreProperties>
</file>