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Mendelian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Dominant trait for pod shape in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 composition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used by Mendel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heredity and variations.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Observable traits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Hidden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appears in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Heterozygous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Genetics</w:t>
            </w:r>
          </w:p>
        </w:tc>
      </w:tr>
    </w:tbl>
    <w:p>
      <w:pPr>
        <w:pStyle w:val="WordBankMedium"/>
      </w:pPr>
      <w:r>
        <w:t xml:space="preserve">   Mendel    </w:t>
      </w:r>
      <w:r>
        <w:t xml:space="preserve">   Phenotype    </w:t>
      </w:r>
      <w:r>
        <w:t xml:space="preserve">   Recessive     </w:t>
      </w:r>
      <w:r>
        <w:t xml:space="preserve">   Genotype    </w:t>
      </w:r>
      <w:r>
        <w:t xml:space="preserve">   Traits    </w:t>
      </w:r>
      <w:r>
        <w:t xml:space="preserve">   Pea    </w:t>
      </w:r>
      <w:r>
        <w:t xml:space="preserve">   Round    </w:t>
      </w:r>
      <w:r>
        <w:t xml:space="preserve">   Hybrid    </w:t>
      </w:r>
      <w:r>
        <w:t xml:space="preserve">   Dominant     </w:t>
      </w:r>
      <w:r>
        <w:t xml:space="preserve">   Genetics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Mendelian Genetics</dc:title>
  <dcterms:created xsi:type="dcterms:W3CDTF">2021-10-11T12:12:51Z</dcterms:created>
  <dcterms:modified xsi:type="dcterms:W3CDTF">2021-10-11T12:12:51Z</dcterms:modified>
</cp:coreProperties>
</file>