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Mendelian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interbreeding individuals from genetically distinct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cross between a homozygous recessive individual and corresponding heterozygote to determine the heterozygote’s genotype (PP x pP)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 of matching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 where one is dominant and one is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variation in hereditary factors for independent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hybrid that is heterozygous for alleles of two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parental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variant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the production of gametes the two copies of each hereditary factor separate so that offspring acquire one factor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mating between two individuals with different alleles for one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a cross between two F1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 between two different alleles that differ in two observed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generation resulting immediately from a cross of the first set of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observable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mating between two individuals with different alleles for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effect on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diagram used to predict an outcome of a particular cross or breeding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hybrid that is heterozygous with respect to a specified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the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specific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passes down certain phenotypic traits to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observable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Mendelian Genetics</dc:title>
  <dcterms:created xsi:type="dcterms:W3CDTF">2021-10-11T12:11:55Z</dcterms:created>
  <dcterms:modified xsi:type="dcterms:W3CDTF">2021-10-11T12:11:55Z</dcterms:modified>
</cp:coreProperties>
</file>