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Mending Hearts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Confusion    </w:t>
      </w:r>
      <w:r>
        <w:t xml:space="preserve">   Numbness    </w:t>
      </w:r>
      <w:r>
        <w:t xml:space="preserve">   Chest    </w:t>
      </w:r>
      <w:r>
        <w:t xml:space="preserve">   Lightheadedness    </w:t>
      </w:r>
      <w:r>
        <w:t xml:space="preserve">   Pain    </w:t>
      </w:r>
      <w:r>
        <w:t xml:space="preserve">   Pressure    </w:t>
      </w:r>
      <w:r>
        <w:t xml:space="preserve">   Cold Sweat    </w:t>
      </w:r>
      <w:r>
        <w:t xml:space="preserve">   Discomfort    </w:t>
      </w:r>
      <w:r>
        <w:t xml:space="preserve">   SOB    </w:t>
      </w:r>
      <w:r>
        <w:t xml:space="preserve">   Heart Attack    </w:t>
      </w:r>
      <w:r>
        <w:t xml:space="preserve">   Cardiac Arrest    </w:t>
      </w:r>
      <w:r>
        <w:t xml:space="preserve">   Stroke    </w:t>
      </w:r>
      <w:r>
        <w:t xml:space="preserve">   Resources    </w:t>
      </w:r>
      <w:r>
        <w:t xml:space="preserve">   Survivor    </w:t>
      </w:r>
      <w:r>
        <w:t xml:space="preserve">   Warning    </w:t>
      </w:r>
      <w:r>
        <w:t xml:space="preserve">   Attack    </w:t>
      </w:r>
      <w:r>
        <w:t xml:space="preserve">   Disease    </w:t>
      </w:r>
      <w:r>
        <w:t xml:space="preserve">   Caregiver    </w:t>
      </w:r>
      <w:r>
        <w:t xml:space="preserve">   CPR    </w:t>
      </w:r>
      <w:r>
        <w:t xml:space="preserve">   Stress    </w:t>
      </w:r>
      <w:r>
        <w:t xml:space="preserve">   Healthy    </w:t>
      </w:r>
      <w:r>
        <w:t xml:space="preserve">   Weight    </w:t>
      </w:r>
      <w:r>
        <w:t xml:space="preserve">   Nutrition    </w:t>
      </w:r>
      <w:r>
        <w:t xml:space="preserve">   Exercise    </w:t>
      </w:r>
      <w:r>
        <w:t xml:space="preserve">   Cardiologist    </w:t>
      </w:r>
      <w:r>
        <w:t xml:space="preserve">   Hearts    </w:t>
      </w:r>
      <w:r>
        <w:t xml:space="preserve">   Mending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Mending Hearts</dc:title>
  <dcterms:created xsi:type="dcterms:W3CDTF">2021-10-11T12:12:04Z</dcterms:created>
  <dcterms:modified xsi:type="dcterms:W3CDTF">2021-10-11T12:12:04Z</dcterms:modified>
</cp:coreProperties>
</file>