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Menendez Murders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anger    </w:t>
      </w:r>
      <w:r>
        <w:t xml:space="preserve">   brain    </w:t>
      </w:r>
      <w:r>
        <w:t xml:space="preserve">   control    </w:t>
      </w:r>
      <w:r>
        <w:t xml:space="preserve">   dahmer    </w:t>
      </w:r>
      <w:r>
        <w:t xml:space="preserve">   earth dad    </w:t>
      </w:r>
      <w:r>
        <w:t xml:space="preserve">   erik    </w:t>
      </w:r>
      <w:r>
        <w:t xml:space="preserve">   frustration    </w:t>
      </w:r>
      <w:r>
        <w:t xml:space="preserve">   hurt    </w:t>
      </w:r>
      <w:r>
        <w:t xml:space="preserve">   jeffrey    </w:t>
      </w:r>
      <w:r>
        <w:t xml:space="preserve">   jose    </w:t>
      </w:r>
      <w:r>
        <w:t xml:space="preserve">   kitty    </w:t>
      </w:r>
      <w:r>
        <w:t xml:space="preserve">   life    </w:t>
      </w:r>
      <w:r>
        <w:t xml:space="preserve">   lonely    </w:t>
      </w:r>
      <w:r>
        <w:t xml:space="preserve">   lyle    </w:t>
      </w:r>
      <w:r>
        <w:t xml:space="preserve">   murder    </w:t>
      </w:r>
      <w:r>
        <w:t xml:space="preserve">   prison    </w:t>
      </w:r>
      <w:r>
        <w:t xml:space="preserve">   psychologist    </w:t>
      </w:r>
      <w:r>
        <w:t xml:space="preserve">   questions    </w:t>
      </w:r>
      <w:r>
        <w:t xml:space="preserve">   revenge    </w:t>
      </w:r>
      <w:r>
        <w:t xml:space="preserve">   romance    </w:t>
      </w:r>
      <w:r>
        <w:t xml:space="preserve">   shotgun    </w:t>
      </w:r>
      <w:r>
        <w:t xml:space="preserve">   tammi    </w:t>
      </w:r>
      <w:r>
        <w:t xml:space="preserve">   trial    </w:t>
      </w:r>
      <w:r>
        <w:t xml:space="preserve">   truth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Menendez Murders</dc:title>
  <dcterms:created xsi:type="dcterms:W3CDTF">2021-10-11T12:12:34Z</dcterms:created>
  <dcterms:modified xsi:type="dcterms:W3CDTF">2021-10-11T12:12:34Z</dcterms:modified>
</cp:coreProperties>
</file>