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Mengsels &amp; Materiale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afsakking    </w:t>
      </w:r>
      <w:r>
        <w:t xml:space="preserve">   dekanteer    </w:t>
      </w:r>
      <w:r>
        <w:t xml:space="preserve">   eenvormig    </w:t>
      </w:r>
      <w:r>
        <w:t xml:space="preserve">   filtreer    </w:t>
      </w:r>
      <w:r>
        <w:t xml:space="preserve">   filtreerpapier    </w:t>
      </w:r>
      <w:r>
        <w:t xml:space="preserve">   fisies    </w:t>
      </w:r>
      <w:r>
        <w:t xml:space="preserve">   kilogram    </w:t>
      </w:r>
      <w:r>
        <w:t xml:space="preserve">   kristallisering    </w:t>
      </w:r>
      <w:r>
        <w:t xml:space="preserve">   maatsilinder    </w:t>
      </w:r>
      <w:r>
        <w:t xml:space="preserve">   massa    </w:t>
      </w:r>
      <w:r>
        <w:t xml:space="preserve">   massameter    </w:t>
      </w:r>
      <w:r>
        <w:t xml:space="preserve">   mengsel    </w:t>
      </w:r>
      <w:r>
        <w:t xml:space="preserve">   millimeter    </w:t>
      </w:r>
      <w:r>
        <w:t xml:space="preserve">   onoplosbare    </w:t>
      </w:r>
      <w:r>
        <w:t xml:space="preserve">   oplos    </w:t>
      </w:r>
      <w:r>
        <w:t xml:space="preserve">   oplosbare    </w:t>
      </w:r>
      <w:r>
        <w:t xml:space="preserve">   oplosmiddel    </w:t>
      </w:r>
      <w:r>
        <w:t xml:space="preserve">   oplossing    </w:t>
      </w:r>
      <w:r>
        <w:t xml:space="preserve">   sif    </w:t>
      </w:r>
      <w:r>
        <w:t xml:space="preserve">   skei    </w:t>
      </w:r>
      <w:r>
        <w:t xml:space="preserve">   sorteer    </w:t>
      </w:r>
      <w:r>
        <w:t xml:space="preserve">   tempo    </w:t>
      </w:r>
      <w:r>
        <w:t xml:space="preserve">   verdamping    </w:t>
      </w:r>
      <w:r>
        <w:t xml:space="preserve">   versadig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Mengsels &amp; Materiale</dc:title>
  <dcterms:created xsi:type="dcterms:W3CDTF">2021-10-11T12:13:35Z</dcterms:created>
  <dcterms:modified xsi:type="dcterms:W3CDTF">2021-10-11T12:13:35Z</dcterms:modified>
</cp:coreProperties>
</file>