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Meningitis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Concussion like    </w:t>
      </w:r>
      <w:r>
        <w:t xml:space="preserve">   Swelling    </w:t>
      </w:r>
      <w:r>
        <w:t xml:space="preserve">   Severe    </w:t>
      </w:r>
      <w:r>
        <w:t xml:space="preserve">   Nerves    </w:t>
      </w:r>
      <w:r>
        <w:t xml:space="preserve">   fungus    </w:t>
      </w:r>
      <w:r>
        <w:t xml:space="preserve">   Brian    </w:t>
      </w:r>
      <w:r>
        <w:t xml:space="preserve">   Spine    </w:t>
      </w:r>
      <w:r>
        <w:t xml:space="preserve">   Meningitis    </w:t>
      </w:r>
      <w:r>
        <w:t xml:space="preserve">   Penis    </w:t>
      </w:r>
      <w:r>
        <w:t xml:space="preserve">   Protective cells    </w:t>
      </w:r>
      <w:r>
        <w:t xml:space="preserve">   Cell    </w:t>
      </w:r>
      <w:r>
        <w:t xml:space="preserve">   Amputation    </w:t>
      </w:r>
      <w:r>
        <w:t xml:space="preserve">   Amputee    </w:t>
      </w:r>
      <w:r>
        <w:t xml:space="preserve">   Paralyzed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</dc:title>
  <dcterms:created xsi:type="dcterms:W3CDTF">2021-10-11T12:13:25Z</dcterms:created>
  <dcterms:modified xsi:type="dcterms:W3CDTF">2021-10-11T12:13:25Z</dcterms:modified>
</cp:coreProperties>
</file>