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Meningitis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chronic    </w:t>
      </w:r>
      <w:r>
        <w:t xml:space="preserve">   meningitis    </w:t>
      </w:r>
      <w:r>
        <w:t xml:space="preserve">   person to person    </w:t>
      </w:r>
      <w:r>
        <w:t xml:space="preserve">   brain    </w:t>
      </w:r>
      <w:r>
        <w:t xml:space="preserve">   severe    </w:t>
      </w:r>
      <w:r>
        <w:t xml:space="preserve">   contracted    </w:t>
      </w:r>
      <w:r>
        <w:t xml:space="preserve">   death    </w:t>
      </w:r>
      <w:r>
        <w:t xml:space="preserve">   spinal cord    </w:t>
      </w:r>
      <w:r>
        <w:t xml:space="preserve">   inflammation    </w:t>
      </w:r>
      <w:r>
        <w:t xml:space="preserve">   infection    </w:t>
      </w:r>
      <w:r>
        <w:t xml:space="preserve">   vaccine    </w:t>
      </w:r>
      <w:r>
        <w:t xml:space="preserve">   fungal    </w:t>
      </w:r>
      <w:r>
        <w:t xml:space="preserve">   meninges    </w:t>
      </w:r>
      <w:r>
        <w:t xml:space="preserve">   viral    </w:t>
      </w:r>
      <w:r>
        <w:t xml:space="preserve">   bacterial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Meningitis</dc:title>
  <dcterms:created xsi:type="dcterms:W3CDTF">2021-10-11T12:12:09Z</dcterms:created>
  <dcterms:modified xsi:type="dcterms:W3CDTF">2021-10-11T12:12:09Z</dcterms:modified>
</cp:coreProperties>
</file>