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Meningitis (Hemophilus Influenzae)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respiratory    </w:t>
      </w:r>
      <w:r>
        <w:t xml:space="preserve">   disability    </w:t>
      </w:r>
      <w:r>
        <w:t xml:space="preserve">   treatment    </w:t>
      </w:r>
      <w:r>
        <w:t xml:space="preserve">   causes    </w:t>
      </w:r>
      <w:r>
        <w:t xml:space="preserve">   symptoms    </w:t>
      </w:r>
      <w:r>
        <w:t xml:space="preserve">   contagious    </w:t>
      </w:r>
      <w:r>
        <w:t xml:space="preserve">   doctor    </w:t>
      </w:r>
      <w:r>
        <w:t xml:space="preserve">   meningitis    </w:t>
      </w:r>
      <w:r>
        <w:t xml:space="preserve">   affected    </w:t>
      </w:r>
      <w:r>
        <w:t xml:space="preserve">   vaccine    </w:t>
      </w:r>
      <w:r>
        <w:t xml:space="preserve">   antibiotics    </w:t>
      </w:r>
      <w:r>
        <w:t xml:space="preserve">   disease    </w:t>
      </w:r>
      <w:r>
        <w:t xml:space="preserve">   bacteria    </w:t>
      </w:r>
      <w:r>
        <w:t xml:space="preserve">   pathogen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 (Hemophilus Influenzae)</dc:title>
  <dcterms:created xsi:type="dcterms:W3CDTF">2021-10-11T12:11:53Z</dcterms:created>
  <dcterms:modified xsi:type="dcterms:W3CDTF">2021-10-11T12:11:53Z</dcterms:modified>
</cp:coreProperties>
</file>