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Meningitis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Infection    </w:t>
      </w:r>
      <w:r>
        <w:t xml:space="preserve">   Brain    </w:t>
      </w:r>
      <w:r>
        <w:t xml:space="preserve">   Fever    </w:t>
      </w:r>
      <w:r>
        <w:t xml:space="preserve">   flakes    </w:t>
      </w:r>
      <w:r>
        <w:t xml:space="preserve">   Headache    </w:t>
      </w:r>
      <w:r>
        <w:t xml:space="preserve">   Meningitis    </w:t>
      </w:r>
      <w:r>
        <w:t xml:space="preserve">   mystical    </w:t>
      </w:r>
      <w:r>
        <w:t xml:space="preserve">   neck    </w:t>
      </w:r>
      <w:r>
        <w:t xml:space="preserve">   Spinalcord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 Word Search</dc:title>
  <dcterms:created xsi:type="dcterms:W3CDTF">2021-10-11T12:11:56Z</dcterms:created>
  <dcterms:modified xsi:type="dcterms:W3CDTF">2021-10-11T12:11:56Z</dcterms:modified>
</cp:coreProperties>
</file>