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Meningitis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VIRUS    </w:t>
      </w:r>
      <w:r>
        <w:t xml:space="preserve">   PIAMATER    </w:t>
      </w:r>
      <w:r>
        <w:t xml:space="preserve">   MENINGES    </w:t>
      </w:r>
      <w:r>
        <w:t xml:space="preserve">   HEALTH    </w:t>
      </w:r>
      <w:r>
        <w:t xml:space="preserve">   EFFECTS    </w:t>
      </w:r>
      <w:r>
        <w:t xml:space="preserve">   CONTAGIOUS    </w:t>
      </w:r>
      <w:r>
        <w:t xml:space="preserve">   VACCINE    </w:t>
      </w:r>
      <w:r>
        <w:t xml:space="preserve">   MENINGOCOCCAL    </w:t>
      </w:r>
      <w:r>
        <w:t xml:space="preserve">   INFLAMMATION    </w:t>
      </w:r>
      <w:r>
        <w:t xml:space="preserve">   FUNGAL    </w:t>
      </w:r>
      <w:r>
        <w:t xml:space="preserve">   DURAMATER    </w:t>
      </w:r>
      <w:r>
        <w:t xml:space="preserve">   BACTERIA    </w:t>
      </w:r>
      <w:r>
        <w:t xml:space="preserve">   SYMPTOMS    </w:t>
      </w:r>
      <w:r>
        <w:t xml:space="preserve">   MENINGITIS    </w:t>
      </w:r>
      <w:r>
        <w:t xml:space="preserve">   ILLNESS    </w:t>
      </w:r>
      <w:r>
        <w:t xml:space="preserve">   EMERGENCY    </w:t>
      </w:r>
      <w:r>
        <w:t xml:space="preserve">   DISEASE    </w:t>
      </w:r>
      <w:r>
        <w:t xml:space="preserve">   ARACHNOID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Meningitis</dc:title>
  <dcterms:created xsi:type="dcterms:W3CDTF">2021-10-11T12:11:52Z</dcterms:created>
  <dcterms:modified xsi:type="dcterms:W3CDTF">2021-10-11T12:11:52Z</dcterms:modified>
</cp:coreProperties>
</file>