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Menno Pioneer Power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on wash day for washing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 of most pioneer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pioneer clothes were hand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source of light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kids got their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protection for a woman's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to get to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 was made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pulled water from the well for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homes often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clothing that pioneer women wore that assisted them in carrying eggs, wiping hands,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light up a room or to read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for a family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Menno Pioneer Power Show</dc:title>
  <dcterms:created xsi:type="dcterms:W3CDTF">2021-10-11T12:12:14Z</dcterms:created>
  <dcterms:modified xsi:type="dcterms:W3CDTF">2021-10-11T12:12:14Z</dcterms:modified>
</cp:coreProperties>
</file>