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Mennonotes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in the back of the mouth that should be raised when singing. ________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 down (not ritard)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technical name for the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minor key has the same key signature as a major key, it is said to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original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note of a chord played in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vocal chords. Vocal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muscle between the lungs and abdomen that should be used for supporting the air when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of music between 1600 and 1750 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composer of Sing, Be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moderate walking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Sing, Be Joyful uses this book's 100th chapter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Mennonotes Vocab</dc:title>
  <dcterms:created xsi:type="dcterms:W3CDTF">2021-10-11T12:13:11Z</dcterms:created>
  <dcterms:modified xsi:type="dcterms:W3CDTF">2021-10-11T12:13:11Z</dcterms:modified>
</cp:coreProperties>
</file>