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Menominee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religion that they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their main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name of their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originate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treaty that 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their dances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land do the own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religions that they believe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Menominee Tribe</dc:title>
  <dcterms:created xsi:type="dcterms:W3CDTF">2021-10-11T12:12:12Z</dcterms:created>
  <dcterms:modified xsi:type="dcterms:W3CDTF">2021-10-11T12:12:12Z</dcterms:modified>
</cp:coreProperties>
</file>