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Menonton Wayang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dijawab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accompanied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mengamati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music for puppet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Hindu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called (named)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Menonton Wayang</dc:title>
  <dcterms:created xsi:type="dcterms:W3CDTF">2021-10-11T12:12:01Z</dcterms:created>
  <dcterms:modified xsi:type="dcterms:W3CDTF">2021-10-11T12:12:01Z</dcterms:modified>
</cp:coreProperties>
</file>