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Men’s Assertiveness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Aggressive    </w:t>
      </w:r>
      <w:r>
        <w:t xml:space="preserve">   Assertiveness    </w:t>
      </w:r>
      <w:r>
        <w:t xml:space="preserve">   Choices    </w:t>
      </w:r>
      <w:r>
        <w:t xml:space="preserve">   Confidence    </w:t>
      </w:r>
      <w:r>
        <w:t xml:space="preserve">   Decisions    </w:t>
      </w:r>
      <w:r>
        <w:t xml:space="preserve">   Iceberg    </w:t>
      </w:r>
      <w:r>
        <w:t xml:space="preserve">   Leader    </w:t>
      </w:r>
      <w:r>
        <w:t xml:space="preserve">   Me    </w:t>
      </w:r>
      <w:r>
        <w:t xml:space="preserve">   Monster    </w:t>
      </w:r>
      <w:r>
        <w:t xml:space="preserve">   Mouse    </w:t>
      </w:r>
      <w:r>
        <w:t xml:space="preserve">   Negative    </w:t>
      </w:r>
      <w:r>
        <w:t xml:space="preserve">   Passive    </w:t>
      </w:r>
      <w:r>
        <w:t xml:space="preserve">   Positive    </w:t>
      </w:r>
      <w:r>
        <w:t xml:space="preserve">   Relationships    </w:t>
      </w:r>
      <w:r>
        <w:t xml:space="preserve">   Respectful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 Assertiveness </dc:title>
  <dcterms:created xsi:type="dcterms:W3CDTF">2021-10-11T12:12:37Z</dcterms:created>
  <dcterms:modified xsi:type="dcterms:W3CDTF">2021-10-11T12:12:37Z</dcterms:modified>
</cp:coreProperties>
</file>