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Men's Fashion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twenty first century    </w:t>
      </w:r>
      <w:r>
        <w:t xml:space="preserve">   trends    </w:t>
      </w:r>
      <w:r>
        <w:t xml:space="preserve">   active wear    </w:t>
      </w:r>
      <w:r>
        <w:t xml:space="preserve">   social occasions    </w:t>
      </w:r>
      <w:r>
        <w:t xml:space="preserve">   formal business    </w:t>
      </w:r>
      <w:r>
        <w:t xml:space="preserve">   style    </w:t>
      </w:r>
      <w:r>
        <w:t xml:space="preserve">   lifestyle    </w:t>
      </w:r>
      <w:r>
        <w:t xml:space="preserve">   demographics    </w:t>
      </w:r>
      <w:r>
        <w:t xml:space="preserve">   dress down fridas    </w:t>
      </w:r>
      <w:r>
        <w:t xml:space="preserve">   1980    </w:t>
      </w:r>
      <w:r>
        <w:t xml:space="preserve">   1970    </w:t>
      </w:r>
      <w:r>
        <w:t xml:space="preserve">   1960    </w:t>
      </w:r>
      <w:r>
        <w:t xml:space="preserve">   post war era    </w:t>
      </w:r>
      <w:r>
        <w:t xml:space="preserve">   world war II    </w:t>
      </w:r>
      <w:r>
        <w:t xml:space="preserve">   slop shops    </w:t>
      </w:r>
      <w:r>
        <w:t xml:space="preserve">   sweatshop    </w:t>
      </w:r>
      <w:r>
        <w:t xml:space="preserve">   unions    </w:t>
      </w:r>
      <w:r>
        <w:t xml:space="preserve">   united garment    </w:t>
      </w:r>
      <w:r>
        <w:t xml:space="preserve">   journeymen tailors    </w:t>
      </w:r>
      <w:r>
        <w:t xml:space="preserve">   sewing machine    </w:t>
      </w:r>
      <w:r>
        <w:t xml:space="preserve">   paper patterns    </w:t>
      </w:r>
      <w:r>
        <w:t xml:space="preserve">   Mid 1800s    </w:t>
      </w:r>
      <w:r>
        <w:t xml:space="preserve">   industrial revolution    </w:t>
      </w:r>
      <w:r>
        <w:t xml:space="preserve">   Readytowear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Men's Fashion </dc:title>
  <dcterms:created xsi:type="dcterms:W3CDTF">2021-11-05T03:53:24Z</dcterms:created>
  <dcterms:modified xsi:type="dcterms:W3CDTF">2021-11-05T03:53:24Z</dcterms:modified>
</cp:coreProperties>
</file>