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Men's Haircutting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Clippers    </w:t>
      </w:r>
      <w:r>
        <w:t xml:space="preserve">   Travelling    </w:t>
      </w:r>
      <w:r>
        <w:t xml:space="preserve">   Stationary    </w:t>
      </w:r>
      <w:r>
        <w:t xml:space="preserve">   Sections    </w:t>
      </w:r>
      <w:r>
        <w:t xml:space="preserve">   Part    </w:t>
      </w:r>
      <w:r>
        <w:t xml:space="preserve">   Angle    </w:t>
      </w:r>
      <w:r>
        <w:t xml:space="preserve">   Perimeter    </w:t>
      </w:r>
      <w:r>
        <w:t xml:space="preserve">   Overdirection    </w:t>
      </w:r>
      <w:r>
        <w:t xml:space="preserve">   Hairline    </w:t>
      </w:r>
      <w:r>
        <w:t xml:space="preserve">   Guideline    </w:t>
      </w:r>
      <w:r>
        <w:t xml:space="preserve">   Crown    </w:t>
      </w:r>
      <w:r>
        <w:t xml:space="preserve">   Elevation    </w:t>
      </w:r>
      <w:r>
        <w:t xml:space="preserve">   Slithering    </w:t>
      </w:r>
      <w:r>
        <w:t xml:space="preserve">   Nape    </w:t>
      </w:r>
      <w:r>
        <w:t xml:space="preserve">   Taper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Men's Haircutting</dc:title>
  <dcterms:created xsi:type="dcterms:W3CDTF">2021-10-11T12:13:33Z</dcterms:created>
  <dcterms:modified xsi:type="dcterms:W3CDTF">2021-10-11T12:13:33Z</dcterms:modified>
</cp:coreProperties>
</file>