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Men's Health</w:t>
      </w:r>
    </w:p>
    <w:p>
      <w:pPr>
        <w:pStyle w:val="Questions"/>
      </w:pPr>
      <w:r>
        <w:t xml:space="preserve">1. ECRDEU SIDOUM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LITIM LHOACOL ITAKEN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RECXIEES YLIAD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TESTIARCUL EACRCN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LUGN EACNRC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COLRTCOELA NCAECR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OEAMNALM SKNI NRCCAE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HAETR ESEIASD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VERIL AESEISD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LBYLE TFA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OAPRKCLEW ETSTAIAIFL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CIZN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GAEOM S3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EDCRUE SSSTRE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EVSEN SHURO SEPEL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UQIT MIGOKNS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PPORRE OTUINTRNI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TFURSI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AVEEGETLBS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EHWLO SGRIAN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TSEORAPT RNCCAE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AOBECIR SIECXERE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HSGTTNRE IRAINTNG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TGE RECDESNE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IVSOPETI MELANT STETA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Men's Health</dc:title>
  <dcterms:created xsi:type="dcterms:W3CDTF">2021-10-11T12:12:02Z</dcterms:created>
  <dcterms:modified xsi:type="dcterms:W3CDTF">2021-10-11T12:12:02Z</dcterms:modified>
</cp:coreProperties>
</file>