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Mens Ministry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took hold of the Ark and God struck him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sons where named Cush,Put and Canaan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Adam's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worn as a symbol of repentance or sorrow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one of the objects in the Ark of the Covenant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amazing grace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preached to the dry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moses's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Ruth marry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450 feet long,75 feet wide and 45 feet high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saw Jesus standing at the right hand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most wicked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 Ministry</dc:title>
  <dcterms:created xsi:type="dcterms:W3CDTF">2021-10-11T12:13:04Z</dcterms:created>
  <dcterms:modified xsi:type="dcterms:W3CDTF">2021-10-11T12:13:04Z</dcterms:modified>
</cp:coreProperties>
</file>