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 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case that defines oblique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Aim, purpose or desire to bring about the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oblique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case that defines direct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case for transferred malice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Degree of foresight for oblique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Least blameworthy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case that states intention cannot be transferred from person to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definition of mens 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case where D aimed to hit X with a belt, missed and hit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offence that can only be committed through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blameworthy state of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 Rea</dc:title>
  <dcterms:created xsi:type="dcterms:W3CDTF">2021-10-11T12:12:03Z</dcterms:created>
  <dcterms:modified xsi:type="dcterms:W3CDTF">2021-10-11T12:12:03Z</dcterms:modified>
</cp:coreProperties>
</file>