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Mensa Secret Codes for Kids: Page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mother's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Bread maker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Body organ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Additional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Budapest's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Round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Root vegetable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 Secret Codes for Kids: Page</dc:title>
  <dcterms:created xsi:type="dcterms:W3CDTF">2021-10-11T12:13:42Z</dcterms:created>
  <dcterms:modified xsi:type="dcterms:W3CDTF">2021-10-11T12:13:42Z</dcterms:modified>
</cp:coreProperties>
</file>