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Menschliches Skelett (Notice: For the answer, in German please! All questions are in German.)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 längster Knochen am Schultergürtel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Knochen des Oberarms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besteht aus 7 Knochen des Fußes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Knochen der 2 Unterarmknochen, der an den kleinen Finger verbindet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Knochen des Fingers (Phalangen)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Knochen der 2 Unterschenkelknochen, dass ein Körperteil ähnlich 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besteht aus 12 Knochen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Knochen besteht aus 4 Steißbeinwirbeln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Knochen der Mittelhand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besteht aus 3 Knochen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besteht aus 8 Knochen der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Knochen des Mittelfußes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Knochen des Oberschenkels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Knochen der 2 Unterschenkelknochen, dass sehr dünn 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Der blattartiger Knochen am Schultergürtel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Knochen mit 4x4 Wirbellöcher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Skelettkopf besteht aus 22 Knochen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Knochen des Zehens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Knochen zwischen Ober- und Unterschenkelknochen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Knochen besteht aus 24 Wirbeln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besteht aus 3 Knochen des Brusts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Knochen der 2 Unterarmknochen, der an den Daumen verbindet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Knochenartiges Gebilde (für Ober- und Unterkiefer)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Menschliches Skelett (Notice: For the answer, in German please! All questions are in German.)</dc:title>
  <dcterms:created xsi:type="dcterms:W3CDTF">2021-10-11T12:13:40Z</dcterms:created>
  <dcterms:modified xsi:type="dcterms:W3CDTF">2021-10-11T12:13:40Z</dcterms:modified>
</cp:coreProperties>
</file>