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 Regte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belangrikste wet is die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Geen mens moet gesien word as hoer geag ander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Jy het die reg om skool te gaan vir opvoeding.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Niemand moet bang wees in hulle huis of omgewing nie.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moet al jou regte met ... respekteer en dus is ... ook n reg.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Almal moet toegang kry tot n goeie hospitaal.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Jy het die reg tot ... en om nie op straat te bly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Jy het die reg om te se of te skryf wat jy wil.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Niemand mag jou lewe in gevaar sit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Niemand mag sonder jou toestemming by jou eiendom of huis in kom nie.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 Regte</dc:title>
  <dcterms:created xsi:type="dcterms:W3CDTF">2021-10-11T12:12:35Z</dcterms:created>
  <dcterms:modified xsi:type="dcterms:W3CDTF">2021-10-11T12:12:35Z</dcterms:modified>
</cp:coreProperties>
</file>