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 van die Bybel</w:t>
      </w:r>
    </w:p>
    <w:p>
      <w:pPr>
        <w:pStyle w:val="Questions"/>
      </w:pPr>
      <w:r>
        <w:t xml:space="preserve">1. STGMLUAEE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FBEE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TTHASEMU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AHABARM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PLKASOE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ITALPUS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MONDRI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GSAGUES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LOMSAO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JSANNEHO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HONDIORE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LEAANDMGA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ORSUHED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IDDWA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JSUIAR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GASARAI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RGLEA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AOPIRFT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IONSSM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OSFJE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 van die Bybel</dc:title>
  <dcterms:created xsi:type="dcterms:W3CDTF">2021-10-11T12:13:35Z</dcterms:created>
  <dcterms:modified xsi:type="dcterms:W3CDTF">2021-10-11T12:13:35Z</dcterms:modified>
</cp:coreProperties>
</file>