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reg op... laat laat alle kinders toe om n plek te he waar hulle opgevoed kan word bv. n 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reg op... beskerm mens teen diskriminasie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reg op... laat mense toe om die taal van hul keuse te praat en aan kulturele groepe van hul keuse te behoort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reg optoegang tot... stel mens in staat om n bilike openbare verhoor te he wanneer nodig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reg op... laat mense toe om te se hoe hulle voel en hulle stemme moet gehoor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reg op... vereis dat alle mense regverdig en met repek behandel moet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reg op... beskerm mens se persoonlike informasie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reg op... gee elke persoon toegang tot 'n geskikte woonplek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vryheid van... laat mens toe om by n groep van jou keuse aan te sluit of te verlaat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reg op... laat jou toe om te lewe sonder die vrees dat jy doodgemaak gaanword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</dc:title>
  <dcterms:created xsi:type="dcterms:W3CDTF">2021-10-11T12:12:37Z</dcterms:created>
  <dcterms:modified xsi:type="dcterms:W3CDTF">2021-10-11T12:12:37Z</dcterms:modified>
</cp:coreProperties>
</file>