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 menseregte staan in die .............................. van menseregte.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Menseregte is 1994 na hierdie era vir die eerste ker opgeskryf.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reg gee aan kinders die geleentheid om skool toe te gaan, al verhoed jou finansiële status dit. Jou reg tot 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het 'n reg tot behoorlike en veilige skuiling. Jou reg tot 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het die reg tot 'n onskadelike area (om in te woon, werk of leef)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is die Menseregte van Suid-Afrika opgeteken?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Almal het reg tot gelyke respek. Jou reg tot 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reg gee jou geleentheid om jou opinies te deel. Jou reg tot vryheid van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Regte slegs op toepassing van mense onder 18 jaar.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Menseregte is slegs op toepassing op die ...................... van Suid-Afrika.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Blokkiesraaisel</dc:title>
  <dcterms:created xsi:type="dcterms:W3CDTF">2021-10-11T12:12:27Z</dcterms:created>
  <dcterms:modified xsi:type="dcterms:W3CDTF">2021-10-11T12:12:27Z</dcterms:modified>
</cp:coreProperties>
</file>