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Menseregte Blokkiesraaisel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Jy word nie reg gegee om te kies waar jy kan werk nie. Jou vryheid van ____ word geskend.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Jy word stilgemaak en mag nie jou opinie lig nie. Jou vryheid van ____ word geskend.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Iemand anders word gekies bo jou vir 'n pos omdat hy 'n man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Jy word nie gehelp in 'n staatshospitaal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Jou toegang tot die internet en die biblioteek word beperk en nie toegelaat nie.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Ander mense gaan geur jou persoonlike dokumente sonder jou toestemming.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Ander diskrimineer teen jou as gevolg van jou geloof en jy word uit die groep gehaal. Jou vryheid van ____ word geskend.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Jy voel dat jy nie in jou eie huis kan slaap sonder om bang te raak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Ander diskrimineer teen jou as gevolg van jou geloof en jy word uit die groep gehaal. Jou vryheid van ____ word geskend.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Ander diskrimineer teen jou as gevolg van jou geloof en jy word uit die groep gehaal. Jou vryheid van ____ word geskend.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Menseregte Blokkiesraaisel</dc:title>
  <dcterms:created xsi:type="dcterms:W3CDTF">2021-10-11T12:12:44Z</dcterms:created>
  <dcterms:modified xsi:type="dcterms:W3CDTF">2021-10-11T12:12:44Z</dcterms:modified>
</cp:coreProperties>
</file>