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Menseregte en die Grondwet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Wie stel die internasionale menseregtestandaarde 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grondwet was 'n "vryheidstryd" deur die Afrika-Amerikaaners/Indiese-Ameerikaaners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 roosevelt het die Universele Verklaring van Menseregte opgestel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Almal besit Mense____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doodsraf word nie in meer as ____ persent van al die lande geaanvaar 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 ouderdom om doodstraf te kan ontvang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Nie gerig as n universiele reg 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Elke krimineel het die regt tot die persoon in die hof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1948 was die ______ opgestel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Kies: die menseregte was in Engeland/Geneva/Persia of almal opgetsel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grond___ waarop alles gebasseer word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Menseregte en die Grondwet</dc:title>
  <dcterms:created xsi:type="dcterms:W3CDTF">2021-10-11T12:12:29Z</dcterms:created>
  <dcterms:modified xsi:type="dcterms:W3CDTF">2021-10-11T12:12:29Z</dcterms:modified>
</cp:coreProperties>
</file>