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basiese regte waarop alle mense geregtig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Vorm deel van die Grondwet en beskerm mense se basiese regte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mag nie aangehou word sonder 'n verhoor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Elkeen het die reg tot 'n huis en plek om te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organisasie help alle mense om hulle menseregte uit te oefen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Internasionale liggaam vir wetgewing oor die universele menseregte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Waarvoor staan MRK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hoogste wet van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beskik hierdie reg omdat jy 'n menslike wese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reg wat in Suid-Afrika die meeste geskend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2021-10-11T12:12:39Z</dcterms:created>
  <dcterms:modified xsi:type="dcterms:W3CDTF">2021-10-11T12:12:39Z</dcterms:modified>
</cp:coreProperties>
</file>