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Menseregte en die Grondwet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Jy het die reg tot basiese onderrug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Jy mag die taal van jou keuse praat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Jy mag by n politieke party aansluit,stig of vir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Jy mag nooit onregverdig teen gediskrimineer word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Almal mag n huis besit , dus het hulle die reg op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Niemand mag jou waarde of selfrespek weg vat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Niemand mag persoonlike informasie van jou lees of besit sonder jou toestemming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Jy kan gaan waar jy wil, vryheid van 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Niemand mag jou doodmaak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Menseregtedag is op watter datum? 10________ 2019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Menseregte en die Grondwet</dc:title>
  <dcterms:created xsi:type="dcterms:W3CDTF">2021-10-11T12:12:46Z</dcterms:created>
  <dcterms:modified xsi:type="dcterms:W3CDTF">2021-10-11T12:12:46Z</dcterms:modified>
</cp:coreProperties>
</file>