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 en 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nie onbillik teenoor enigiemand op te tree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moet jou ___________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elke persoon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Belangrikste en hoogste wet van ons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die Grondwet veronderstel is om te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Wetgewende gesag van die Republiek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Plek waar die regter besluite neem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Hoeksteen van demokrasie in 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Waaruit die Grondwet bestaan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</dc:title>
  <dcterms:created xsi:type="dcterms:W3CDTF">2021-10-11T12:13:28Z</dcterms:created>
  <dcterms:modified xsi:type="dcterms:W3CDTF">2021-10-11T12:13:28Z</dcterms:modified>
</cp:coreProperties>
</file>