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Menseregte en die Grondwet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mense regte is gegrond op waardigheid, gelykheid, vryheid 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lys van menseregte wat almal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hoogste wet in suid-afrika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basiese regte wat almal het omdat hulle mense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reg om waardigheid gerespekteer en beskerm te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lys van menseregte wat almal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hoogste hof in suid-afrika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elke kind het die reg op 'n _______ vanaf geboorte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elke kind het die reg tot basiese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elke 18-jarige met 'n ID het die reg om te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misbruik van mensereg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 en die Grondwet Blokkiesraaisel</dc:title>
  <dcterms:created xsi:type="dcterms:W3CDTF">2021-10-11T12:13:48Z</dcterms:created>
  <dcterms:modified xsi:type="dcterms:W3CDTF">2021-10-11T12:13:48Z</dcterms:modified>
</cp:coreProperties>
</file>