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Menseregte en die 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Jy het die reg om regverdig behandel te word by die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 mense is gelyk en moet gelyk behandel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Niemand mag jou dood maak nie. Jy het die reg o jou lewe ten volle te leef.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Jy mag jou gevoelns teenoor dinge uitdeel mar jy moet tog ander e meninge respekteer.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behoort aan 'n spesiefike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Elkeen het die reg om toegang te kry tot behuising.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Niemand mag jou besittings deursoek nie, nie die staat of enige ander mens mag jou pos oopmaak sonder jou toestemmings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het die reg tot 'n gesonde omgewing.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het die reg tot basiese onderrig.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Jy mag in jou eie geloof glo en dit uitleef.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en die grondwet</dc:title>
  <dcterms:created xsi:type="dcterms:W3CDTF">2021-10-11T12:12:31Z</dcterms:created>
  <dcterms:modified xsi:type="dcterms:W3CDTF">2021-10-11T12:12:31Z</dcterms:modified>
</cp:coreProperties>
</file>