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nie onregverdig teen gediskrimineer te word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Ignorering of inmenging van 'n persoon se regte.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Verskille en verskeidenheid in mense.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Standpunt van die regte van 'n groep mense.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Mense van 'n land.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Hoogste wet van die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Onregverdige behandeling op grond van voorkoms of herkoms.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Sekere goed wat almal toegang toe moet hê.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 om nie doodgemaak te word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reg om met plakkate 'n onreg te bestry.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</dc:title>
  <dcterms:created xsi:type="dcterms:W3CDTF">2021-10-11T12:13:20Z</dcterms:created>
  <dcterms:modified xsi:type="dcterms:W3CDTF">2021-10-11T12:13:20Z</dcterms:modified>
</cp:coreProperties>
</file>