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Menslike Voortplanting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fetus    </w:t>
      </w:r>
      <w:r>
        <w:t xml:space="preserve">   inplanting    </w:t>
      </w:r>
      <w:r>
        <w:t xml:space="preserve">   naelstring    </w:t>
      </w:r>
      <w:r>
        <w:t xml:space="preserve">   gestasie    </w:t>
      </w:r>
      <w:r>
        <w:t xml:space="preserve">   corpusluteum    </w:t>
      </w:r>
      <w:r>
        <w:t xml:space="preserve">   mesntruasie    </w:t>
      </w:r>
      <w:r>
        <w:t xml:space="preserve">   akrosoom    </w:t>
      </w:r>
      <w:r>
        <w:t xml:space="preserve">   ovum    </w:t>
      </w:r>
      <w:r>
        <w:t xml:space="preserve">   ovarium    </w:t>
      </w:r>
      <w:r>
        <w:t xml:space="preserve">   estrogeen    </w:t>
      </w:r>
      <w:r>
        <w:t xml:space="preserve">   testosteroon    </w:t>
      </w:r>
      <w:r>
        <w:t xml:space="preserve">   semen    </w:t>
      </w:r>
      <w:r>
        <w:t xml:space="preserve">   sperm    </w:t>
      </w:r>
      <w:r>
        <w:t xml:space="preserve">   epididimis    </w:t>
      </w:r>
      <w:r>
        <w:t xml:space="preserve">   vasdeferens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Menslike Voortplanting</dc:title>
  <dcterms:created xsi:type="dcterms:W3CDTF">2021-10-11T12:12:50Z</dcterms:created>
  <dcterms:modified xsi:type="dcterms:W3CDTF">2021-10-11T12:12:50Z</dcterms:modified>
</cp:coreProperties>
</file>