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Menslike hulpbronne funksie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gesprek tussen aansoeker en werkgewer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verkryging van nuwer kennis en vaardigheid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bekendstelling van nuwer werknemers aan besigheid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vergoeding volgens aantal items geproduseer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verminder werkers weens operasionele redes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pligte en verantwoordelikhede van 'n spesifieke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mondelinge en skriftelike ooreenkoms om sekere pligte te verrig in ruil vir 'n loon of salaris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betaal vir die hoeveelheid tyd gespandeer op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reguleer die verbetering van vaardighede deur opleiding en opvoeding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vaardigheid en kwalifikasies nodig vir die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wet sit regte en pligte uiteen van werkenemer sowel as werkgewer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gebruik bronne om vakatures binne 'n organisasie te vul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proses oom vakatures in besigheid te identifiseer en geskikte kanidate daarvoor te lok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iemand wat hom beskikbaar stel vir 'n onderhoud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Menslike hulpbronne funksie</dc:title>
  <dcterms:created xsi:type="dcterms:W3CDTF">2021-10-11T12:13:06Z</dcterms:created>
  <dcterms:modified xsi:type="dcterms:W3CDTF">2021-10-11T12:13:06Z</dcterms:modified>
</cp:coreProperties>
</file>