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Mensregte Blokkiesraaisel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reg van vryheid van assosiasie se jy kan _________ of meng met wie jy ook al wil.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reg tot privaatheid se nie jy, jou huis of besittings mag deursoek word sonder 'n ________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reg tot 'n lewe se jy het die reg om jou lewe ten volle te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Vryheid van uitdrukking is vryheid van spraak. Dit beteken dat almal kan se, skryf of druk wat hulle wil solank hulle nie hulle die _____ van ander skend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reg tot gelykheid se alle mense is gelyk en moet _____ behandel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reg tot onderwys se jy het die reg tot basiese ________ insluitende basiese onderwys vir volwassenes.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reg tot menswaardigheid se jy het waardgheid en _________ wat niemand van jou kan wegneeem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reg tot burgerskap se jou burgerskap kan nie van jou __________ word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jy 'n _______ van Suid-Afrika is, kan jy by 'n politieke party aansluit.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reg tot vryheid en sekuriteit se jy het die reg tot volle beheer oor jou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Mensregte Blokkiesraaisel </dc:title>
  <dcterms:created xsi:type="dcterms:W3CDTF">2021-10-11T12:13:46Z</dcterms:created>
  <dcterms:modified xsi:type="dcterms:W3CDTF">2021-10-11T12:13:46Z</dcterms:modified>
</cp:coreProperties>
</file>