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Menstrual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fertilisation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sperm and ova are examples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commonly-used name for menstruation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developed after a zygote, but before an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Egg release, day 14 of the menstrual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eggs develop and 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where a sperm and ovum fuse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 1-5 of the menstrual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hormone that stimulates the uterus wall lining to thicken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the uterus lining is expelled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hormone that helps mature the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hormone that stimulates ovulation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the womb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Menstrual Cycle</dc:title>
  <dcterms:created xsi:type="dcterms:W3CDTF">2021-10-11T12:13:21Z</dcterms:created>
  <dcterms:modified xsi:type="dcterms:W3CDTF">2021-10-11T12:13:21Z</dcterms:modified>
</cp:coreProperties>
</file>