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Menstrual cycle and pregnancy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watery substance that surrounds a foetus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female reproductive system where a foetus (baby)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Menstrual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messengers that travel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structure transfers nutrients, oxygen and waste between the mother and the foetus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when lots of changes happen in the body as you develop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living things that all have similar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egg is released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 sperm cell joining with an egg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muscle movements that a woman experiences when she is in labour (about to give birth to a baby)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call a woman that is carrying a baby in her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 (gamete)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 (gamete)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sex organ</w:t>
            </w:r>
          </w:p>
        </w:tc>
      </w:tr>
    </w:tbl>
    <w:p>
      <w:pPr>
        <w:pStyle w:val="WordBankMedium"/>
      </w:pPr>
      <w:r>
        <w:t xml:space="preserve">   Ovulation    </w:t>
      </w:r>
      <w:r>
        <w:t xml:space="preserve">   Fertilisation    </w:t>
      </w:r>
      <w:r>
        <w:t xml:space="preserve">   Period    </w:t>
      </w:r>
      <w:r>
        <w:t xml:space="preserve">   Uterus    </w:t>
      </w:r>
      <w:r>
        <w:t xml:space="preserve">   Hormones    </w:t>
      </w:r>
      <w:r>
        <w:t xml:space="preserve">   Penis    </w:t>
      </w:r>
      <w:r>
        <w:t xml:space="preserve">   Placenta    </w:t>
      </w:r>
      <w:r>
        <w:t xml:space="preserve">   Species    </w:t>
      </w:r>
      <w:r>
        <w:t xml:space="preserve">   Sperm    </w:t>
      </w:r>
      <w:r>
        <w:t xml:space="preserve">   Egg    </w:t>
      </w:r>
      <w:r>
        <w:t xml:space="preserve">   Contractions    </w:t>
      </w:r>
      <w:r>
        <w:t xml:space="preserve">   Adolescence    </w:t>
      </w:r>
      <w:r>
        <w:t xml:space="preserve">   Pregnant    </w:t>
      </w:r>
      <w:r>
        <w:t xml:space="preserve">   Amniotic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Menstrual cycle and pregnancy revision</dc:title>
  <dcterms:created xsi:type="dcterms:W3CDTF">2021-10-11T12:12:48Z</dcterms:created>
  <dcterms:modified xsi:type="dcterms:W3CDTF">2021-10-11T12:12:48Z</dcterms:modified>
</cp:coreProperties>
</file>