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Mental/Emotional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unique combination of feelings, thoughts, and behavior that makes you different then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"view" you have of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Intentionally taking of ones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the effects your ability to interact normally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created in response to thoughts, remarks,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"feel"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in the normal function of a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Uneasiness that relates to future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bodies response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exaggerated fear of a specific situation or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Mental/Emotional</dc:title>
  <dcterms:created xsi:type="dcterms:W3CDTF">2021-10-11T12:13:56Z</dcterms:created>
  <dcterms:modified xsi:type="dcterms:W3CDTF">2021-10-11T12:13:56Z</dcterms:modified>
</cp:coreProperties>
</file>