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Action Verbs Commonly Found in Essay-Test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s _ _ _ _  means to analyze and evaluate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e _ _ _ _ _ _ means to provide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l l _ _ _ _ _ _ _ means to supply concrete examples or specific instances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m _ a_ _ means to identify the similarities and differences between major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 _ _ _ _ _ _ _ means to draw your own conclusion and explain why you came to that conclusion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_ _ _ _ _ _ t means to identify the differences between ideas, particularly sharp differences and clashing viewpoint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x _ _ _ _ _ means to provide reasons the answer the question "why?" and "how?"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a _ _ _ _ means to break down the topics into its key parts and evaluate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m _ n _ means to support your judgment and conclusions with scholarly references or research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u _ _ _ _ _ means to back up your ideas with logical reasoning, persuasive arguments, or statistical evidence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Compare     </w:t>
      </w:r>
      <w:r>
        <w:t xml:space="preserve">   Contrast     </w:t>
      </w:r>
      <w:r>
        <w:t xml:space="preserve">   Describe     </w:t>
      </w:r>
      <w:r>
        <w:t xml:space="preserve">   Discuss     </w:t>
      </w:r>
      <w:r>
        <w:t xml:space="preserve">   Document     </w:t>
      </w:r>
      <w:r>
        <w:t xml:space="preserve">   Explain    </w:t>
      </w:r>
      <w:r>
        <w:t xml:space="preserve">   Illustrate    </w:t>
      </w:r>
      <w:r>
        <w:t xml:space="preserve">   Interpret     </w:t>
      </w:r>
      <w:r>
        <w:t xml:space="preserve">   Support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Action Verbs Commonly Found in Essay-Test Questions</dc:title>
  <dcterms:created xsi:type="dcterms:W3CDTF">2021-10-11T12:13:39Z</dcterms:created>
  <dcterms:modified xsi:type="dcterms:W3CDTF">2021-10-11T12:13:39Z</dcterms:modified>
</cp:coreProperties>
</file>